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78C6" w14:textId="5A0CB9C5" w:rsidR="001647B8" w:rsidRPr="000D426C" w:rsidRDefault="000D426C" w:rsidP="000D426C">
      <w:pPr>
        <w:pStyle w:val="Heading1"/>
        <w:jc w:val="center"/>
        <w:rPr>
          <w:rFonts w:ascii="Garamond" w:hAnsi="Garamond"/>
          <w:color w:val="632423" w:themeColor="accent2" w:themeShade="80"/>
          <w:sz w:val="36"/>
          <w:szCs w:val="36"/>
        </w:rPr>
      </w:pPr>
      <w:r w:rsidRPr="000D426C">
        <w:rPr>
          <w:rFonts w:ascii="Garamond" w:hAnsi="Garamond"/>
          <w:color w:val="632423" w:themeColor="accent2" w:themeShade="80"/>
          <w:sz w:val="36"/>
          <w:szCs w:val="36"/>
        </w:rPr>
        <w:t>Consignment Agreement</w:t>
      </w:r>
    </w:p>
    <w:p w14:paraId="7306D715" w14:textId="77777777" w:rsidR="000D426C" w:rsidRDefault="000D426C">
      <w:pPr>
        <w:rPr>
          <w:rFonts w:ascii="Garamond" w:hAnsi="Garamond"/>
          <w:sz w:val="28"/>
          <w:szCs w:val="28"/>
        </w:rPr>
      </w:pPr>
    </w:p>
    <w:p w14:paraId="57CA7F19" w14:textId="0F4524DC" w:rsidR="000D426C" w:rsidRDefault="000D426C" w:rsidP="000D426C">
      <w:pPr>
        <w:rPr>
          <w:rFonts w:ascii="Garamond" w:hAnsi="Garamond"/>
          <w:sz w:val="28"/>
          <w:szCs w:val="28"/>
        </w:rPr>
      </w:pPr>
      <w:r w:rsidRPr="000D426C">
        <w:rPr>
          <w:rFonts w:ascii="Garamond" w:hAnsi="Garamond"/>
          <w:sz w:val="28"/>
          <w:szCs w:val="28"/>
        </w:rPr>
        <w:t xml:space="preserve">Thank you for partnering with us to give great </w:t>
      </w:r>
      <w:proofErr w:type="gramStart"/>
      <w:r w:rsidRPr="000D426C">
        <w:rPr>
          <w:rFonts w:ascii="Garamond" w:hAnsi="Garamond"/>
          <w:sz w:val="28"/>
          <w:szCs w:val="28"/>
        </w:rPr>
        <w:t>items</w:t>
      </w:r>
      <w:proofErr w:type="gramEnd"/>
      <w:r w:rsidRPr="000D426C">
        <w:rPr>
          <w:rFonts w:ascii="Garamond" w:hAnsi="Garamond"/>
          <w:sz w:val="28"/>
          <w:szCs w:val="28"/>
        </w:rPr>
        <w:t xml:space="preserve"> a second life! Please read and sign this agreement before consigning.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Consignment Terms:</w:t>
      </w:r>
      <w:r w:rsidRPr="000D426C">
        <w:rPr>
          <w:rFonts w:ascii="Garamond" w:hAnsi="Garamond"/>
          <w:sz w:val="28"/>
          <w:szCs w:val="28"/>
        </w:rPr>
        <w:br/>
        <w:t>- Split: 50% to consignor / 50% to store</w:t>
      </w:r>
      <w:r w:rsidRPr="000D426C">
        <w:rPr>
          <w:rFonts w:ascii="Garamond" w:hAnsi="Garamond"/>
          <w:sz w:val="28"/>
          <w:szCs w:val="28"/>
        </w:rPr>
        <w:br/>
        <w:t xml:space="preserve">- Pricing: Final </w:t>
      </w:r>
      <w:r w:rsidRPr="000D426C">
        <w:rPr>
          <w:rFonts w:ascii="Garamond" w:hAnsi="Garamond"/>
          <w:sz w:val="28"/>
          <w:szCs w:val="28"/>
        </w:rPr>
        <w:t>pricing is at the shop’s discretion, based on quality, style, season, and condition.</w:t>
      </w:r>
      <w:r w:rsidRPr="000D426C">
        <w:rPr>
          <w:rFonts w:ascii="Garamond" w:hAnsi="Garamond"/>
          <w:sz w:val="28"/>
          <w:szCs w:val="28"/>
        </w:rPr>
        <w:br/>
        <w:t>- Consignment Period: 60 days</w:t>
      </w:r>
      <w:r w:rsidRPr="000D426C">
        <w:rPr>
          <w:rFonts w:ascii="Garamond" w:hAnsi="Garamond"/>
          <w:sz w:val="28"/>
          <w:szCs w:val="28"/>
        </w:rPr>
        <w:br/>
        <w:t>- Unsold Items: After 60 days, items may be donated or returned (you’ll be notified).</w:t>
      </w:r>
      <w:r w:rsidRPr="000D426C">
        <w:rPr>
          <w:rFonts w:ascii="Garamond" w:hAnsi="Garamond"/>
          <w:sz w:val="28"/>
          <w:szCs w:val="28"/>
        </w:rPr>
        <w:br/>
        <w:t>- Payouts: Payouts are issued monthly for items sold in the prior month. Payments can be made via [Venmo / check / store credit].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Condition of Items:</w:t>
      </w:r>
      <w:r w:rsidRPr="000D426C">
        <w:rPr>
          <w:rFonts w:ascii="Garamond" w:hAnsi="Garamond"/>
          <w:sz w:val="28"/>
          <w:szCs w:val="28"/>
        </w:rPr>
        <w:br/>
        <w:t>All items must be clean, free of odors or damage, and in sellable condition. We reserve the right to reject any items.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By signing, you agree to the terms liste</w:t>
      </w:r>
      <w:r w:rsidRPr="000D426C">
        <w:rPr>
          <w:rFonts w:ascii="Garamond" w:hAnsi="Garamond"/>
          <w:sz w:val="28"/>
          <w:szCs w:val="28"/>
        </w:rPr>
        <w:t>d above and understand that the store is not responsible for loss due to theft, damage, or unforeseen circumstances.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Consignor Name: ________</w:t>
      </w:r>
      <w:r>
        <w:rPr>
          <w:rFonts w:ascii="Garamond" w:hAnsi="Garamond"/>
          <w:sz w:val="28"/>
          <w:szCs w:val="28"/>
        </w:rPr>
        <w:t>_____________________</w:t>
      </w:r>
      <w:r w:rsidRPr="000D426C">
        <w:rPr>
          <w:rFonts w:ascii="Garamond" w:hAnsi="Garamond"/>
          <w:sz w:val="28"/>
          <w:szCs w:val="28"/>
        </w:rPr>
        <w:t>________________</w:t>
      </w:r>
      <w:r w:rsidRPr="000D426C">
        <w:rPr>
          <w:rFonts w:ascii="Garamond" w:hAnsi="Garamond"/>
          <w:sz w:val="28"/>
          <w:szCs w:val="28"/>
        </w:rPr>
        <w:br/>
        <w:t>Phone / Email: ______</w:t>
      </w:r>
      <w:r>
        <w:rPr>
          <w:rFonts w:ascii="Garamond" w:hAnsi="Garamond"/>
          <w:sz w:val="28"/>
          <w:szCs w:val="28"/>
        </w:rPr>
        <w:t>_______________________</w:t>
      </w:r>
      <w:r w:rsidRPr="000D426C">
        <w:rPr>
          <w:rFonts w:ascii="Garamond" w:hAnsi="Garamond"/>
          <w:sz w:val="28"/>
          <w:szCs w:val="28"/>
        </w:rPr>
        <w:t>__________________</w:t>
      </w:r>
      <w:r w:rsidRPr="000D426C">
        <w:rPr>
          <w:rFonts w:ascii="Garamond" w:hAnsi="Garamond"/>
          <w:sz w:val="28"/>
          <w:szCs w:val="28"/>
        </w:rPr>
        <w:br/>
        <w:t>Signature: _________</w:t>
      </w:r>
      <w:r>
        <w:rPr>
          <w:rFonts w:ascii="Garamond" w:hAnsi="Garamond"/>
          <w:sz w:val="28"/>
          <w:szCs w:val="28"/>
        </w:rPr>
        <w:t>____________________________</w:t>
      </w:r>
      <w:r w:rsidRPr="000D426C">
        <w:rPr>
          <w:rFonts w:ascii="Garamond" w:hAnsi="Garamond"/>
          <w:sz w:val="28"/>
          <w:szCs w:val="28"/>
        </w:rPr>
        <w:t>_______________</w:t>
      </w:r>
      <w:r w:rsidRPr="000D426C">
        <w:rPr>
          <w:rFonts w:ascii="Garamond" w:hAnsi="Garamond"/>
          <w:sz w:val="28"/>
          <w:szCs w:val="28"/>
        </w:rPr>
        <w:br/>
        <w:t>Date: ____________</w:t>
      </w:r>
      <w:r>
        <w:rPr>
          <w:rFonts w:ascii="Garamond" w:hAnsi="Garamond"/>
          <w:sz w:val="28"/>
          <w:szCs w:val="28"/>
        </w:rPr>
        <w:t>________</w:t>
      </w:r>
    </w:p>
    <w:p w14:paraId="7B4F82BE" w14:textId="0DA0402C" w:rsidR="001647B8" w:rsidRPr="000D426C" w:rsidRDefault="000D426C" w:rsidP="000D426C">
      <w:pPr>
        <w:jc w:val="center"/>
        <w:rPr>
          <w:rFonts w:ascii="Garamond" w:hAnsi="Garamond"/>
          <w:b/>
          <w:bCs/>
          <w:color w:val="632423" w:themeColor="accent2" w:themeShade="80"/>
          <w:sz w:val="36"/>
          <w:szCs w:val="36"/>
        </w:rPr>
      </w:pPr>
      <w:r w:rsidRPr="000D426C">
        <w:rPr>
          <w:b/>
          <w:bCs/>
          <w:color w:val="632423" w:themeColor="accent2" w:themeShade="80"/>
          <w:sz w:val="36"/>
          <w:szCs w:val="36"/>
        </w:rPr>
        <w:lastRenderedPageBreak/>
        <w:br/>
      </w:r>
      <w:r w:rsidRPr="000D426C">
        <w:rPr>
          <w:rFonts w:ascii="Garamond" w:hAnsi="Garamond"/>
          <w:b/>
          <w:bCs/>
          <w:color w:val="632423" w:themeColor="accent2" w:themeShade="80"/>
          <w:sz w:val="36"/>
          <w:szCs w:val="36"/>
        </w:rPr>
        <w:t xml:space="preserve"> Artisan Vendor Agreement</w:t>
      </w:r>
    </w:p>
    <w:p w14:paraId="4ED460EB" w14:textId="77777777" w:rsidR="000D426C" w:rsidRDefault="000D426C">
      <w:pPr>
        <w:rPr>
          <w:rFonts w:ascii="Garamond" w:hAnsi="Garamond"/>
          <w:sz w:val="28"/>
          <w:szCs w:val="28"/>
        </w:rPr>
      </w:pPr>
    </w:p>
    <w:p w14:paraId="2721316C" w14:textId="77777777" w:rsidR="000D426C" w:rsidRDefault="000D426C" w:rsidP="000D426C">
      <w:pPr>
        <w:spacing w:after="0"/>
        <w:rPr>
          <w:rFonts w:ascii="Garamond" w:hAnsi="Garamond"/>
          <w:sz w:val="28"/>
          <w:szCs w:val="28"/>
        </w:rPr>
      </w:pPr>
      <w:r w:rsidRPr="000D426C">
        <w:rPr>
          <w:rFonts w:ascii="Garamond" w:hAnsi="Garamond"/>
          <w:sz w:val="28"/>
          <w:szCs w:val="28"/>
        </w:rPr>
        <w:t>We’re so excited to showcase your beautiful work! Please review the agreement below.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Vendor Terms:</w:t>
      </w:r>
      <w:r w:rsidRPr="000D426C">
        <w:rPr>
          <w:rFonts w:ascii="Garamond" w:hAnsi="Garamond"/>
          <w:sz w:val="28"/>
          <w:szCs w:val="28"/>
        </w:rPr>
        <w:br/>
        <w:t>- Revenue Split: 65% to vendor / 35% to shop</w:t>
      </w:r>
      <w:r w:rsidRPr="000D426C">
        <w:rPr>
          <w:rFonts w:ascii="Garamond" w:hAnsi="Garamond"/>
          <w:sz w:val="28"/>
          <w:szCs w:val="28"/>
        </w:rPr>
        <w:br/>
        <w:t>- Duration: Month-to-month unless otherwise agreed</w:t>
      </w:r>
      <w:r w:rsidRPr="000D426C">
        <w:rPr>
          <w:rFonts w:ascii="Garamond" w:hAnsi="Garamond"/>
          <w:sz w:val="28"/>
          <w:szCs w:val="28"/>
        </w:rPr>
        <w:br/>
        <w:t xml:space="preserve">- Display Space: </w:t>
      </w:r>
    </w:p>
    <w:p w14:paraId="34579B66" w14:textId="789B0CD4" w:rsidR="001647B8" w:rsidRPr="000D426C" w:rsidRDefault="000D426C" w:rsidP="000D426C">
      <w:pPr>
        <w:spacing w:after="0"/>
        <w:rPr>
          <w:rFonts w:ascii="Garamond" w:hAnsi="Garamond"/>
          <w:sz w:val="28"/>
          <w:szCs w:val="28"/>
        </w:rPr>
      </w:pPr>
      <w:r w:rsidRPr="000D426C">
        <w:rPr>
          <w:rFonts w:ascii="Garamond" w:hAnsi="Garamond"/>
          <w:sz w:val="28"/>
          <w:szCs w:val="28"/>
        </w:rPr>
        <w:t>- Restocking: Vendor is responsible for keeping display tidy and stocked</w:t>
      </w:r>
      <w:r w:rsidRPr="000D426C">
        <w:rPr>
          <w:rFonts w:ascii="Garamond" w:hAnsi="Garamond"/>
          <w:sz w:val="28"/>
          <w:szCs w:val="28"/>
        </w:rPr>
        <w:br/>
        <w:t>- Sales Tracking: Sales are tracked through our POS system; vendor will receive a monthly sales summary</w:t>
      </w:r>
      <w:r w:rsidRPr="000D426C">
        <w:rPr>
          <w:rFonts w:ascii="Garamond" w:hAnsi="Garamond"/>
          <w:sz w:val="28"/>
          <w:szCs w:val="28"/>
        </w:rPr>
        <w:br/>
        <w:t>- Payouts: Issued monthly via [Venmo / check / other] for items sold the previous month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Additional Notes:</w:t>
      </w:r>
      <w:r w:rsidRPr="000D426C">
        <w:rPr>
          <w:rFonts w:ascii="Garamond" w:hAnsi="Garamond"/>
          <w:sz w:val="28"/>
          <w:szCs w:val="28"/>
        </w:rPr>
        <w:br/>
        <w:t>We reserve the right to curate inventory for shop consistency. Unsold items may be returned at any time upon request. The shop is not responsible for lost or damaged items.</w:t>
      </w:r>
      <w:r w:rsidRPr="000D426C">
        <w:rPr>
          <w:rFonts w:ascii="Garamond" w:hAnsi="Garamond"/>
          <w:sz w:val="28"/>
          <w:szCs w:val="28"/>
        </w:rPr>
        <w:br/>
      </w:r>
      <w:r w:rsidRPr="000D426C">
        <w:rPr>
          <w:rFonts w:ascii="Garamond" w:hAnsi="Garamond"/>
          <w:sz w:val="28"/>
          <w:szCs w:val="28"/>
        </w:rPr>
        <w:br/>
        <w:t>Vendor Name: __________</w:t>
      </w:r>
      <w:r>
        <w:rPr>
          <w:rFonts w:ascii="Garamond" w:hAnsi="Garamond"/>
          <w:sz w:val="28"/>
          <w:szCs w:val="28"/>
        </w:rPr>
        <w:t>_________________________</w:t>
      </w:r>
      <w:r w:rsidRPr="000D426C">
        <w:rPr>
          <w:rFonts w:ascii="Garamond" w:hAnsi="Garamond"/>
          <w:sz w:val="28"/>
          <w:szCs w:val="28"/>
        </w:rPr>
        <w:t>______________</w:t>
      </w:r>
      <w:r w:rsidRPr="000D426C">
        <w:rPr>
          <w:rFonts w:ascii="Garamond" w:hAnsi="Garamond"/>
          <w:sz w:val="28"/>
          <w:szCs w:val="28"/>
        </w:rPr>
        <w:br/>
        <w:t>Phone / Email: _________</w:t>
      </w:r>
      <w:r>
        <w:rPr>
          <w:rFonts w:ascii="Garamond" w:hAnsi="Garamond"/>
          <w:sz w:val="28"/>
          <w:szCs w:val="28"/>
        </w:rPr>
        <w:t>_________________________</w:t>
      </w:r>
      <w:r w:rsidRPr="000D426C">
        <w:rPr>
          <w:rFonts w:ascii="Garamond" w:hAnsi="Garamond"/>
          <w:sz w:val="28"/>
          <w:szCs w:val="28"/>
        </w:rPr>
        <w:t>_______________</w:t>
      </w:r>
      <w:r w:rsidRPr="000D426C">
        <w:rPr>
          <w:rFonts w:ascii="Garamond" w:hAnsi="Garamond"/>
          <w:sz w:val="28"/>
          <w:szCs w:val="28"/>
        </w:rPr>
        <w:br/>
        <w:t>Signature: _____________</w:t>
      </w:r>
      <w:r>
        <w:rPr>
          <w:rFonts w:ascii="Garamond" w:hAnsi="Garamond"/>
          <w:sz w:val="28"/>
          <w:szCs w:val="28"/>
        </w:rPr>
        <w:t>_____________________________</w:t>
      </w:r>
      <w:r w:rsidRPr="000D426C">
        <w:rPr>
          <w:rFonts w:ascii="Garamond" w:hAnsi="Garamond"/>
          <w:sz w:val="28"/>
          <w:szCs w:val="28"/>
        </w:rPr>
        <w:t>___________</w:t>
      </w:r>
      <w:r w:rsidRPr="000D426C">
        <w:rPr>
          <w:rFonts w:ascii="Garamond" w:hAnsi="Garamond"/>
          <w:sz w:val="28"/>
          <w:szCs w:val="28"/>
        </w:rPr>
        <w:br/>
        <w:t>Date: ______</w:t>
      </w:r>
      <w:r>
        <w:rPr>
          <w:rFonts w:ascii="Garamond" w:hAnsi="Garamond"/>
          <w:sz w:val="28"/>
          <w:szCs w:val="28"/>
        </w:rPr>
        <w:t>_____________</w:t>
      </w:r>
      <w:r w:rsidRPr="000D426C">
        <w:rPr>
          <w:rFonts w:ascii="Garamond" w:hAnsi="Garamond"/>
          <w:sz w:val="28"/>
          <w:szCs w:val="28"/>
        </w:rPr>
        <w:t>______</w:t>
      </w:r>
    </w:p>
    <w:sectPr w:rsidR="001647B8" w:rsidRPr="000D426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E53D" w14:textId="77777777" w:rsidR="000D426C" w:rsidRDefault="000D426C" w:rsidP="000D426C">
      <w:pPr>
        <w:spacing w:after="0" w:line="240" w:lineRule="auto"/>
      </w:pPr>
      <w:r>
        <w:separator/>
      </w:r>
    </w:p>
  </w:endnote>
  <w:endnote w:type="continuationSeparator" w:id="0">
    <w:p w14:paraId="3A8CCBD6" w14:textId="77777777" w:rsidR="000D426C" w:rsidRDefault="000D426C" w:rsidP="000D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9341" w14:textId="77777777" w:rsidR="000D426C" w:rsidRDefault="000D426C" w:rsidP="000D426C">
      <w:pPr>
        <w:spacing w:after="0" w:line="240" w:lineRule="auto"/>
      </w:pPr>
      <w:r>
        <w:separator/>
      </w:r>
    </w:p>
  </w:footnote>
  <w:footnote w:type="continuationSeparator" w:id="0">
    <w:p w14:paraId="38C05252" w14:textId="77777777" w:rsidR="000D426C" w:rsidRDefault="000D426C" w:rsidP="000D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C48" w14:textId="38FDFAA8" w:rsidR="000D426C" w:rsidRDefault="000D426C" w:rsidP="000D426C">
    <w:pPr>
      <w:pStyle w:val="Header"/>
      <w:jc w:val="center"/>
    </w:pPr>
    <w:r>
      <w:rPr>
        <w:noProof/>
      </w:rPr>
      <w:drawing>
        <wp:inline distT="0" distB="0" distL="0" distR="0" wp14:anchorId="24230DC3" wp14:editId="5265953C">
          <wp:extent cx="1866265" cy="1866265"/>
          <wp:effectExtent l="0" t="0" r="635" b="635"/>
          <wp:docPr id="468423938" name="Picture 1" descr="A white and gol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49671" name="Picture 1" descr="A white and gold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265" cy="186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FDE8F" w14:textId="77777777" w:rsidR="000D426C" w:rsidRDefault="000D4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8713374">
    <w:abstractNumId w:val="8"/>
  </w:num>
  <w:num w:numId="2" w16cid:durableId="997148891">
    <w:abstractNumId w:val="6"/>
  </w:num>
  <w:num w:numId="3" w16cid:durableId="1192186860">
    <w:abstractNumId w:val="5"/>
  </w:num>
  <w:num w:numId="4" w16cid:durableId="423649662">
    <w:abstractNumId w:val="4"/>
  </w:num>
  <w:num w:numId="5" w16cid:durableId="1127510139">
    <w:abstractNumId w:val="7"/>
  </w:num>
  <w:num w:numId="6" w16cid:durableId="454249549">
    <w:abstractNumId w:val="3"/>
  </w:num>
  <w:num w:numId="7" w16cid:durableId="1640652914">
    <w:abstractNumId w:val="2"/>
  </w:num>
  <w:num w:numId="8" w16cid:durableId="267078685">
    <w:abstractNumId w:val="1"/>
  </w:num>
  <w:num w:numId="9" w16cid:durableId="42180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426C"/>
    <w:rsid w:val="0015074B"/>
    <w:rsid w:val="001647B8"/>
    <w:rsid w:val="0029639D"/>
    <w:rsid w:val="00326F90"/>
    <w:rsid w:val="00887AE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1D525"/>
  <w14:defaultImageDpi w14:val="300"/>
  <w15:docId w15:val="{9B309432-C6E5-424B-A952-8D83E53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Wendi Smith</cp:lastModifiedBy>
  <cp:revision>2</cp:revision>
  <dcterms:created xsi:type="dcterms:W3CDTF">2025-04-03T04:42:00Z</dcterms:created>
  <dcterms:modified xsi:type="dcterms:W3CDTF">2025-04-03T04:42:00Z</dcterms:modified>
  <cp:category/>
</cp:coreProperties>
</file>